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EB42" w14:textId="77777777" w:rsidR="00C42E7F" w:rsidRPr="00201596" w:rsidRDefault="003D28F7" w:rsidP="00F66E51">
      <w:pPr>
        <w:pStyle w:val="Heading1"/>
        <w:spacing w:before="0"/>
        <w:jc w:val="center"/>
        <w:rPr>
          <w:color w:val="000000" w:themeColor="text1"/>
        </w:rPr>
      </w:pPr>
      <w:r w:rsidRPr="00201596">
        <w:rPr>
          <w:color w:val="000000" w:themeColor="text1"/>
        </w:rPr>
        <w:t>[FULL NAME]</w:t>
      </w:r>
    </w:p>
    <w:p w14:paraId="78A942CD" w14:textId="77777777" w:rsidR="00C42E7F" w:rsidRPr="00201596" w:rsidRDefault="003D28F7" w:rsidP="00201596">
      <w:pPr>
        <w:jc w:val="center"/>
        <w:rPr>
          <w:color w:val="000000" w:themeColor="text1"/>
        </w:rPr>
      </w:pPr>
      <w:r w:rsidRPr="00201596">
        <w:rPr>
          <w:color w:val="000000" w:themeColor="text1"/>
        </w:rPr>
        <w:t>[Professional Title]</w:t>
      </w:r>
    </w:p>
    <w:p w14:paraId="1074AE08" w14:textId="77777777" w:rsidR="00C42E7F" w:rsidRPr="00201596" w:rsidRDefault="003D28F7" w:rsidP="00201596">
      <w:pPr>
        <w:jc w:val="center"/>
        <w:rPr>
          <w:color w:val="000000" w:themeColor="text1"/>
        </w:rPr>
      </w:pPr>
      <w:r w:rsidRPr="00201596">
        <w:rPr>
          <w:color w:val="000000" w:themeColor="text1"/>
        </w:rPr>
        <w:t>[Department | Warrington College of Business | University of Florida]</w:t>
      </w:r>
    </w:p>
    <w:p w14:paraId="6745309C" w14:textId="1011591E" w:rsidR="00C42E7F" w:rsidRDefault="003D28F7" w:rsidP="004C4B06">
      <w:pPr>
        <w:pBdr>
          <w:bottom w:val="single" w:sz="12" w:space="1" w:color="auto"/>
        </w:pBdr>
        <w:spacing w:after="0"/>
        <w:jc w:val="center"/>
        <w:rPr>
          <w:color w:val="000000" w:themeColor="text1"/>
        </w:rPr>
      </w:pPr>
      <w:r w:rsidRPr="00201596">
        <w:rPr>
          <w:color w:val="000000" w:themeColor="text1"/>
        </w:rPr>
        <w:t xml:space="preserve">Email: [email@ufl.edu] | Phone: [(XXX) XXX-XXXX] | Website: [URL] </w:t>
      </w:r>
    </w:p>
    <w:p w14:paraId="60F2E9D4" w14:textId="77777777" w:rsidR="006B5A77" w:rsidRDefault="006B5A77" w:rsidP="004C4B06">
      <w:pPr>
        <w:pBdr>
          <w:bottom w:val="single" w:sz="12" w:space="1" w:color="auto"/>
        </w:pBdr>
        <w:spacing w:after="0"/>
        <w:jc w:val="center"/>
        <w:rPr>
          <w:color w:val="000000" w:themeColor="text1"/>
        </w:rPr>
      </w:pPr>
    </w:p>
    <w:p w14:paraId="6466CA5B" w14:textId="0FEA7665" w:rsidR="00C42E7F" w:rsidRPr="00201596" w:rsidRDefault="006B5A77">
      <w:pPr>
        <w:rPr>
          <w:color w:val="000000" w:themeColor="text1"/>
        </w:rPr>
      </w:pPr>
      <w:r>
        <w:rPr>
          <w:rFonts w:cs="Calibri"/>
          <w:color w:val="000000" w:themeColor="text1"/>
          <w:sz w:val="24"/>
          <w:szCs w:val="24"/>
        </w:rPr>
        <w:br/>
      </w:r>
      <w:r w:rsidR="00201596">
        <w:rPr>
          <w:color w:val="000000" w:themeColor="text1"/>
        </w:rPr>
        <w:t>[</w:t>
      </w:r>
      <w:r w:rsidR="003D28F7" w:rsidRPr="00201596">
        <w:rPr>
          <w:color w:val="000000" w:themeColor="text1"/>
        </w:rPr>
        <w:t xml:space="preserve">INSTRUCTIONS: Replace bracketed text </w:t>
      </w:r>
      <w:r w:rsidR="00F66E51">
        <w:rPr>
          <w:color w:val="000000" w:themeColor="text1"/>
        </w:rPr>
        <w:t>with your personal information</w:t>
      </w:r>
      <w:r w:rsidR="003D28F7" w:rsidRPr="00201596">
        <w:rPr>
          <w:color w:val="000000" w:themeColor="text1"/>
        </w:rPr>
        <w:t>. Do not change heading styles to maintain accessibility compliance (WCAG 2.</w:t>
      </w:r>
      <w:r w:rsidR="00041329">
        <w:rPr>
          <w:color w:val="000000" w:themeColor="text1"/>
        </w:rPr>
        <w:t>1</w:t>
      </w:r>
      <w:r w:rsidR="003D28F7" w:rsidRPr="00201596">
        <w:rPr>
          <w:color w:val="000000" w:themeColor="text1"/>
        </w:rPr>
        <w:t xml:space="preserve"> A</w:t>
      </w:r>
      <w:r w:rsidR="00041329">
        <w:rPr>
          <w:color w:val="000000" w:themeColor="text1"/>
        </w:rPr>
        <w:t>A</w:t>
      </w:r>
      <w:r w:rsidR="003D28F7" w:rsidRPr="00201596">
        <w:rPr>
          <w:color w:val="000000" w:themeColor="text1"/>
        </w:rPr>
        <w:t xml:space="preserve"> standards).</w:t>
      </w:r>
      <w:r w:rsidR="00F66E51">
        <w:rPr>
          <w:color w:val="000000" w:themeColor="text1"/>
        </w:rPr>
        <w:t xml:space="preserve"> Remove any unused section headings and add any new section headings as a Heading 2 under Styles. Remember to remove this section of instructions in your final document.</w:t>
      </w:r>
      <w:r w:rsidR="00201596">
        <w:rPr>
          <w:color w:val="000000" w:themeColor="text1"/>
        </w:rPr>
        <w:t>]</w:t>
      </w:r>
    </w:p>
    <w:p w14:paraId="566DDE4C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Education</w:t>
      </w:r>
    </w:p>
    <w:p w14:paraId="4FF5F043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[Degree], [Field] — [University], [Year]</w:t>
      </w:r>
    </w:p>
    <w:p w14:paraId="290F0E56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Dissertation: “[Title]” | Advisor: [Name]</w:t>
      </w:r>
    </w:p>
    <w:p w14:paraId="41A5C478" w14:textId="77777777" w:rsidR="00C42E7F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[Degree], [Field] — [University], [Year]</w:t>
      </w:r>
    </w:p>
    <w:p w14:paraId="3C76CD24" w14:textId="47EC60CF" w:rsidR="00201596" w:rsidRPr="00201596" w:rsidRDefault="00201596">
      <w:pPr>
        <w:rPr>
          <w:color w:val="000000" w:themeColor="text1"/>
        </w:rPr>
      </w:pPr>
      <w:r w:rsidRPr="00201596">
        <w:rPr>
          <w:color w:val="000000" w:themeColor="text1"/>
        </w:rPr>
        <w:t>[Degree], [Field] — [University], [Year]</w:t>
      </w:r>
    </w:p>
    <w:p w14:paraId="0F6F1786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Academic Appointments</w:t>
      </w:r>
    </w:p>
    <w:p w14:paraId="33E620AF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[Title], [Institution], [Years]</w:t>
      </w:r>
    </w:p>
    <w:p w14:paraId="1E80AB79" w14:textId="77777777" w:rsidR="00C42E7F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[Previous Title], [Institution], [Years]</w:t>
      </w:r>
    </w:p>
    <w:p w14:paraId="1A4D4043" w14:textId="3BD9B20F" w:rsidR="00201596" w:rsidRDefault="00201596">
      <w:pPr>
        <w:rPr>
          <w:color w:val="000000" w:themeColor="text1"/>
        </w:rPr>
      </w:pPr>
      <w:r w:rsidRPr="00201596">
        <w:rPr>
          <w:color w:val="000000" w:themeColor="text1"/>
        </w:rPr>
        <w:t>[Previous Title], [Institution], [Years]</w:t>
      </w:r>
    </w:p>
    <w:p w14:paraId="292327E7" w14:textId="77777777" w:rsidR="004C4B06" w:rsidRPr="004C4B06" w:rsidRDefault="004C4B06" w:rsidP="004C4B06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Honors and Awards</w:t>
      </w:r>
    </w:p>
    <w:p w14:paraId="44BE8370" w14:textId="77777777" w:rsidR="004C4B06" w:rsidRPr="00201596" w:rsidRDefault="004C4B06" w:rsidP="004C4B06">
      <w:pPr>
        <w:rPr>
          <w:color w:val="000000" w:themeColor="text1"/>
        </w:rPr>
      </w:pPr>
      <w:r w:rsidRPr="00201596">
        <w:rPr>
          <w:color w:val="000000" w:themeColor="text1"/>
        </w:rPr>
        <w:t>Year — Award Name, Institution.</w:t>
      </w:r>
    </w:p>
    <w:p w14:paraId="5BC53435" w14:textId="77777777" w:rsidR="004C4B06" w:rsidRPr="004C4B06" w:rsidRDefault="004C4B06" w:rsidP="004C4B06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Grants and Fellowships</w:t>
      </w:r>
    </w:p>
    <w:p w14:paraId="7402C3EC" w14:textId="785904A1" w:rsidR="004C4B06" w:rsidRPr="00201596" w:rsidRDefault="004C4B06">
      <w:pPr>
        <w:rPr>
          <w:color w:val="000000" w:themeColor="text1"/>
        </w:rPr>
      </w:pPr>
      <w:r w:rsidRPr="00201596">
        <w:rPr>
          <w:color w:val="000000" w:themeColor="text1"/>
        </w:rPr>
        <w:t>Year — Grant/Fellowship Name, Institution or Agency.</w:t>
      </w:r>
    </w:p>
    <w:p w14:paraId="7FF83220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Publications</w:t>
      </w:r>
    </w:p>
    <w:p w14:paraId="6FA7FD18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Author(s). “Article Title.” Journal Name Volume, no. Issue (Year): pages. DOI/link.</w:t>
      </w:r>
    </w:p>
    <w:p w14:paraId="1AA56B25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Working Papers</w:t>
      </w:r>
    </w:p>
    <w:p w14:paraId="570C33CC" w14:textId="77777777" w:rsidR="00C42E7F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Author(s). “Title.” Status (Under Review / Revise &amp; Resubmit / Working Paper).</w:t>
      </w:r>
    </w:p>
    <w:p w14:paraId="7A767E9D" w14:textId="345976C4" w:rsidR="00201596" w:rsidRPr="004C4B06" w:rsidRDefault="00201596" w:rsidP="00201596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Research Interests</w:t>
      </w:r>
    </w:p>
    <w:p w14:paraId="2EE43543" w14:textId="19D5F285" w:rsidR="00201596" w:rsidRPr="002776CD" w:rsidRDefault="00201596" w:rsidP="002776CD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2776CD">
        <w:rPr>
          <w:color w:val="000000" w:themeColor="text1"/>
        </w:rPr>
        <w:t>Area of specialization</w:t>
      </w:r>
    </w:p>
    <w:p w14:paraId="03DC184C" w14:textId="7073CF0D" w:rsidR="00201596" w:rsidRPr="002776CD" w:rsidRDefault="00201596" w:rsidP="002776CD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2776CD">
        <w:rPr>
          <w:color w:val="000000" w:themeColor="text1"/>
        </w:rPr>
        <w:t>Secondary field</w:t>
      </w:r>
    </w:p>
    <w:p w14:paraId="5FAFE87A" w14:textId="35CEE92E" w:rsidR="00201596" w:rsidRPr="002776CD" w:rsidRDefault="00201596" w:rsidP="002776CD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2776CD">
        <w:rPr>
          <w:color w:val="000000" w:themeColor="text1"/>
        </w:rPr>
        <w:t>Methodological interests</w:t>
      </w:r>
    </w:p>
    <w:p w14:paraId="220E60C0" w14:textId="77777777" w:rsidR="004C4B06" w:rsidRPr="004C4B06" w:rsidRDefault="004C4B06" w:rsidP="004C4B06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lastRenderedPageBreak/>
        <w:t>Presentations</w:t>
      </w:r>
    </w:p>
    <w:p w14:paraId="649E256B" w14:textId="1D879DC0" w:rsidR="004C4B06" w:rsidRDefault="004C4B06">
      <w:pPr>
        <w:rPr>
          <w:color w:val="000000" w:themeColor="text1"/>
        </w:rPr>
      </w:pPr>
      <w:r w:rsidRPr="00201596">
        <w:rPr>
          <w:color w:val="000000" w:themeColor="text1"/>
        </w:rPr>
        <w:t>Year — “Presentation Title,” Conference Name, Location.</w:t>
      </w:r>
    </w:p>
    <w:p w14:paraId="7085E465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Teaching Experience</w:t>
      </w:r>
    </w:p>
    <w:p w14:paraId="5B97F04C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[Course Title], [Institution] — [Semester/Year]</w:t>
      </w:r>
    </w:p>
    <w:p w14:paraId="6EEA8C51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Student Advising</w:t>
      </w:r>
    </w:p>
    <w:p w14:paraId="3715F12B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PhD Committees: Student Name, Role, Year</w:t>
      </w:r>
    </w:p>
    <w:p w14:paraId="5FD1CE45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Master’s Committees: Student Name, Role, Year</w:t>
      </w:r>
    </w:p>
    <w:p w14:paraId="0EE30A21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Service</w:t>
      </w:r>
    </w:p>
    <w:p w14:paraId="37085E65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University Service — Committee, Role, Years</w:t>
      </w:r>
    </w:p>
    <w:p w14:paraId="571A0A54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Professional Service — Reviewer, Journal Name</w:t>
      </w:r>
    </w:p>
    <w:p w14:paraId="2178F6C4" w14:textId="77777777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Professional Memberships</w:t>
      </w:r>
    </w:p>
    <w:p w14:paraId="389F7B8B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Organization Name</w:t>
      </w:r>
    </w:p>
    <w:p w14:paraId="66F5CC66" w14:textId="6C3169F2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Professional Experience</w:t>
      </w:r>
    </w:p>
    <w:p w14:paraId="7EAF4B54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Position, Organization — Years</w:t>
      </w:r>
    </w:p>
    <w:p w14:paraId="25E9D366" w14:textId="2E05FD22" w:rsidR="00C42E7F" w:rsidRPr="004C4B06" w:rsidRDefault="003D28F7">
      <w:pPr>
        <w:pStyle w:val="Heading2"/>
        <w:rPr>
          <w:color w:val="000000" w:themeColor="text1"/>
          <w:u w:val="single"/>
        </w:rPr>
      </w:pPr>
      <w:r w:rsidRPr="004C4B06">
        <w:rPr>
          <w:color w:val="000000" w:themeColor="text1"/>
          <w:u w:val="single"/>
        </w:rPr>
        <w:t>Skills</w:t>
      </w:r>
    </w:p>
    <w:p w14:paraId="165FA987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Software:</w:t>
      </w:r>
    </w:p>
    <w:p w14:paraId="6EF75FBB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Methods:</w:t>
      </w:r>
    </w:p>
    <w:p w14:paraId="232071E9" w14:textId="77777777" w:rsidR="00C42E7F" w:rsidRPr="00201596" w:rsidRDefault="003D28F7">
      <w:pPr>
        <w:rPr>
          <w:color w:val="000000" w:themeColor="text1"/>
        </w:rPr>
      </w:pPr>
      <w:r w:rsidRPr="00201596">
        <w:rPr>
          <w:color w:val="000000" w:themeColor="text1"/>
        </w:rPr>
        <w:t>Languages:</w:t>
      </w:r>
    </w:p>
    <w:sectPr w:rsidR="00C42E7F" w:rsidRPr="002015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DF3D" w14:textId="77777777" w:rsidR="001E232E" w:rsidRDefault="001E232E" w:rsidP="00F66E51">
      <w:pPr>
        <w:spacing w:after="0" w:line="240" w:lineRule="auto"/>
      </w:pPr>
      <w:r>
        <w:separator/>
      </w:r>
    </w:p>
  </w:endnote>
  <w:endnote w:type="continuationSeparator" w:id="0">
    <w:p w14:paraId="76F51B03" w14:textId="77777777" w:rsidR="001E232E" w:rsidRDefault="001E232E" w:rsidP="00F6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035A" w14:textId="77777777" w:rsidR="001E232E" w:rsidRDefault="001E232E" w:rsidP="00F66E51">
      <w:pPr>
        <w:spacing w:after="0" w:line="240" w:lineRule="auto"/>
      </w:pPr>
      <w:r>
        <w:separator/>
      </w:r>
    </w:p>
  </w:footnote>
  <w:footnote w:type="continuationSeparator" w:id="0">
    <w:p w14:paraId="54E54EBF" w14:textId="77777777" w:rsidR="001E232E" w:rsidRDefault="001E232E" w:rsidP="00F6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F02591"/>
    <w:multiLevelType w:val="hybridMultilevel"/>
    <w:tmpl w:val="2F7E5A90"/>
    <w:lvl w:ilvl="0" w:tplc="12AEF2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77874"/>
    <w:multiLevelType w:val="hybridMultilevel"/>
    <w:tmpl w:val="8AD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62438">
    <w:abstractNumId w:val="8"/>
  </w:num>
  <w:num w:numId="2" w16cid:durableId="1637491052">
    <w:abstractNumId w:val="6"/>
  </w:num>
  <w:num w:numId="3" w16cid:durableId="398479018">
    <w:abstractNumId w:val="5"/>
  </w:num>
  <w:num w:numId="4" w16cid:durableId="1015615014">
    <w:abstractNumId w:val="4"/>
  </w:num>
  <w:num w:numId="5" w16cid:durableId="1419525499">
    <w:abstractNumId w:val="7"/>
  </w:num>
  <w:num w:numId="6" w16cid:durableId="550388613">
    <w:abstractNumId w:val="3"/>
  </w:num>
  <w:num w:numId="7" w16cid:durableId="1100951791">
    <w:abstractNumId w:val="2"/>
  </w:num>
  <w:num w:numId="8" w16cid:durableId="1847476033">
    <w:abstractNumId w:val="1"/>
  </w:num>
  <w:num w:numId="9" w16cid:durableId="1434009990">
    <w:abstractNumId w:val="0"/>
  </w:num>
  <w:num w:numId="10" w16cid:durableId="1470170439">
    <w:abstractNumId w:val="10"/>
  </w:num>
  <w:num w:numId="11" w16cid:durableId="835731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329"/>
    <w:rsid w:val="0006063C"/>
    <w:rsid w:val="0015074B"/>
    <w:rsid w:val="001E232E"/>
    <w:rsid w:val="00201596"/>
    <w:rsid w:val="00256A03"/>
    <w:rsid w:val="002776CD"/>
    <w:rsid w:val="0029639D"/>
    <w:rsid w:val="00301244"/>
    <w:rsid w:val="00326F90"/>
    <w:rsid w:val="003B0FBE"/>
    <w:rsid w:val="003D28F7"/>
    <w:rsid w:val="004538E7"/>
    <w:rsid w:val="004B1869"/>
    <w:rsid w:val="004C4B06"/>
    <w:rsid w:val="005075F0"/>
    <w:rsid w:val="006B5A77"/>
    <w:rsid w:val="006F4AEF"/>
    <w:rsid w:val="0071038A"/>
    <w:rsid w:val="007906AC"/>
    <w:rsid w:val="008378DE"/>
    <w:rsid w:val="008936C7"/>
    <w:rsid w:val="00932D02"/>
    <w:rsid w:val="00A736FB"/>
    <w:rsid w:val="00A9113D"/>
    <w:rsid w:val="00AA1D8D"/>
    <w:rsid w:val="00AB2E0B"/>
    <w:rsid w:val="00B47730"/>
    <w:rsid w:val="00BB5218"/>
    <w:rsid w:val="00C42E7F"/>
    <w:rsid w:val="00CB0664"/>
    <w:rsid w:val="00CF39A7"/>
    <w:rsid w:val="00DE0417"/>
    <w:rsid w:val="00E361DF"/>
    <w:rsid w:val="00E752F4"/>
    <w:rsid w:val="00F66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8DD16"/>
  <w14:defaultImageDpi w14:val="300"/>
  <w15:docId w15:val="{66F03F83-B7D8-448E-A113-8926C9B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6B5A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1474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/>
  <cp:keywords/>
  <dc:description/>
  <cp:lastModifiedBy>Theobald,Emily M</cp:lastModifiedBy>
  <cp:revision>10</cp:revision>
  <dcterms:created xsi:type="dcterms:W3CDTF">2026-02-18T17:07:00Z</dcterms:created>
  <dcterms:modified xsi:type="dcterms:W3CDTF">2026-03-25T17:51:00Z</dcterms:modified>
  <cp:category/>
</cp:coreProperties>
</file>